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"I Am" Statements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gate    </w:t>
      </w:r>
      <w:r>
        <w:t xml:space="preserve">   good    </w:t>
      </w:r>
      <w:r>
        <w:t xml:space="preserve">   life    </w:t>
      </w:r>
      <w:r>
        <w:t xml:space="preserve">   light    </w:t>
      </w:r>
      <w:r>
        <w:t xml:space="preserve">   resurrection    </w:t>
      </w:r>
      <w:r>
        <w:t xml:space="preserve">   shepherd    </w:t>
      </w:r>
      <w:r>
        <w:t xml:space="preserve">   true    </w:t>
      </w:r>
      <w:r>
        <w:t xml:space="preserve">   truth    </w:t>
      </w:r>
      <w:r>
        <w:t xml:space="preserve">   vine    </w:t>
      </w:r>
      <w:r>
        <w:t xml:space="preserve">   way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"I Am" Statements</dc:title>
  <dcterms:created xsi:type="dcterms:W3CDTF">2021-10-11T10:06:31Z</dcterms:created>
  <dcterms:modified xsi:type="dcterms:W3CDTF">2021-10-11T10:06:31Z</dcterms:modified>
</cp:coreProperties>
</file>