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In My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Truth    </w:t>
      </w:r>
      <w:r>
        <w:t xml:space="preserve">   Heart    </w:t>
      </w:r>
      <w:r>
        <w:t xml:space="preserve">   Jesus    </w:t>
      </w:r>
      <w:r>
        <w:t xml:space="preserve">   Holy Spirit    </w:t>
      </w:r>
      <w:r>
        <w:t xml:space="preserve">   Humble    </w:t>
      </w:r>
      <w:r>
        <w:t xml:space="preserve">   Meek    </w:t>
      </w:r>
      <w:r>
        <w:t xml:space="preserve">   Patience    </w:t>
      </w:r>
      <w:r>
        <w:t xml:space="preserve">   Charity    </w:t>
      </w:r>
      <w:r>
        <w:t xml:space="preserve">   Blessings    </w:t>
      </w:r>
      <w:r>
        <w:t xml:space="preserve">   Happiness    </w:t>
      </w:r>
      <w:r>
        <w:t xml:space="preserve">   Joy    </w:t>
      </w:r>
      <w:r>
        <w:t xml:space="preserve">   Caring    </w:t>
      </w:r>
      <w:r>
        <w:t xml:space="preserve">   Love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In My Heart</dc:title>
  <dcterms:created xsi:type="dcterms:W3CDTF">2021-10-11T10:07:35Z</dcterms:created>
  <dcterms:modified xsi:type="dcterms:W3CDTF">2021-10-11T10:07:35Z</dcterms:modified>
</cp:coreProperties>
</file>