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Is....Worthy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free    </w:t>
      </w:r>
      <w:r>
        <w:t xml:space="preserve">   covers    </w:t>
      </w:r>
      <w:r>
        <w:t xml:space="preserve">   endures    </w:t>
      </w:r>
      <w:r>
        <w:t xml:space="preserve">   not earned    </w:t>
      </w:r>
      <w:r>
        <w:t xml:space="preserve">   battle won    </w:t>
      </w:r>
      <w:r>
        <w:t xml:space="preserve">   bible    </w:t>
      </w:r>
      <w:r>
        <w:t xml:space="preserve">   gods view    </w:t>
      </w:r>
      <w:r>
        <w:t xml:space="preserve">   infinite love    </w:t>
      </w:r>
      <w:r>
        <w:t xml:space="preserve">   joy    </w:t>
      </w:r>
      <w:r>
        <w:t xml:space="preserve">   yearbook    </w:t>
      </w:r>
      <w:r>
        <w:t xml:space="preserve">   passion    </w:t>
      </w:r>
      <w:r>
        <w:t xml:space="preserve">   manifesto    </w:t>
      </w:r>
      <w:r>
        <w:t xml:space="preserve">   hope    </w:t>
      </w:r>
      <w:r>
        <w:t xml:space="preserve">   sacrifice    </w:t>
      </w:r>
      <w:r>
        <w:t xml:space="preserve">   cross    </w:t>
      </w:r>
      <w:r>
        <w:t xml:space="preserve">   sin    </w:t>
      </w:r>
      <w:r>
        <w:t xml:space="preserve">   graceland    </w:t>
      </w:r>
      <w:r>
        <w:t xml:space="preserve">   grace    </w:t>
      </w:r>
      <w:r>
        <w:t xml:space="preserve">   worthy world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Is....Worthy World</dc:title>
  <dcterms:created xsi:type="dcterms:W3CDTF">2021-10-11T10:07:05Z</dcterms:created>
  <dcterms:modified xsi:type="dcterms:W3CDTF">2021-10-11T10:07:05Z</dcterms:modified>
</cp:coreProperties>
</file>