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bight and moning star    </w:t>
      </w:r>
      <w:r>
        <w:t xml:space="preserve">   I am    </w:t>
      </w:r>
      <w:r>
        <w:t xml:space="preserve">   strength    </w:t>
      </w:r>
      <w:r>
        <w:t xml:space="preserve">   joy    </w:t>
      </w:r>
      <w:r>
        <w:t xml:space="preserve">   hope    </w:t>
      </w:r>
      <w:r>
        <w:t xml:space="preserve">   Jesus    </w:t>
      </w:r>
      <w:r>
        <w:t xml:space="preserve">   victorious    </w:t>
      </w:r>
      <w:r>
        <w:t xml:space="preserve">   supernatural    </w:t>
      </w:r>
      <w:r>
        <w:t xml:space="preserve">   amazing    </w:t>
      </w:r>
      <w:r>
        <w:t xml:space="preserve">   almighty    </w:t>
      </w:r>
      <w:r>
        <w:t xml:space="preserve">   shield    </w:t>
      </w:r>
      <w:r>
        <w:t xml:space="preserve">   heavenly father    </w:t>
      </w:r>
      <w:r>
        <w:t xml:space="preserve">   friend    </w:t>
      </w:r>
      <w:r>
        <w:t xml:space="preserve">   healer    </w:t>
      </w:r>
      <w:r>
        <w:t xml:space="preserve">   salvation    </w:t>
      </w:r>
      <w:r>
        <w:t xml:space="preserve">   mercy    </w:t>
      </w:r>
      <w:r>
        <w:t xml:space="preserve">   everlasting life    </w:t>
      </w:r>
      <w:r>
        <w:t xml:space="preserve">   the resurection    </w:t>
      </w:r>
      <w:r>
        <w:t xml:space="preserve">   love    </w:t>
      </w:r>
      <w:r>
        <w:t xml:space="preserve">   prince of peace    </w:t>
      </w:r>
      <w:r>
        <w:t xml:space="preserve">   everlasting father    </w:t>
      </w:r>
      <w:r>
        <w:t xml:space="preserve">   redeemer    </w:t>
      </w:r>
      <w:r>
        <w:t xml:space="preserve">   true vine    </w:t>
      </w:r>
      <w:r>
        <w:t xml:space="preserve">   Savior    </w:t>
      </w:r>
      <w:r>
        <w:t xml:space="preserve">   life    </w:t>
      </w:r>
      <w:r>
        <w:t xml:space="preserve">   truth    </w:t>
      </w:r>
      <w:r>
        <w:t xml:space="preserve">   High Priest    </w:t>
      </w:r>
      <w:r>
        <w:t xml:space="preserve">   Great Shepherd    </w:t>
      </w:r>
      <w:r>
        <w:t xml:space="preserve">   Deliverer    </w:t>
      </w:r>
      <w:r>
        <w:t xml:space="preserve">   Bread of Life    </w:t>
      </w:r>
      <w:r>
        <w:t xml:space="preserve">   HolyGhost    </w:t>
      </w:r>
      <w:r>
        <w:t xml:space="preserve">   God    </w:t>
      </w:r>
      <w:r>
        <w:t xml:space="preserve">   Emmanuel    </w:t>
      </w:r>
      <w:r>
        <w:t xml:space="preserve">   Omega    </w:t>
      </w:r>
      <w:r>
        <w:t xml:space="preserve">   Alpha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Is</dc:title>
  <dcterms:created xsi:type="dcterms:W3CDTF">2021-10-11T10:06:26Z</dcterms:created>
  <dcterms:modified xsi:type="dcterms:W3CDTF">2021-10-11T10:06:26Z</dcterms:modified>
</cp:coreProperties>
</file>