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Is Alive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Passover    </w:t>
      </w:r>
      <w:r>
        <w:t xml:space="preserve">   Galilee    </w:t>
      </w:r>
      <w:r>
        <w:t xml:space="preserve">   Jerusalem    </w:t>
      </w:r>
      <w:r>
        <w:t xml:space="preserve">   Matthew    </w:t>
      </w:r>
      <w:r>
        <w:t xml:space="preserve">   Angel    </w:t>
      </w:r>
      <w:r>
        <w:t xml:space="preserve">   Sabbath    </w:t>
      </w:r>
      <w:r>
        <w:t xml:space="preserve">   Cross    </w:t>
      </w:r>
      <w:r>
        <w:t xml:space="preserve">   Savior    </w:t>
      </w:r>
      <w:r>
        <w:t xml:space="preserve">   Risen    </w:t>
      </w:r>
      <w:r>
        <w:t xml:space="preserve">   Goodbye    </w:t>
      </w:r>
      <w:r>
        <w:t xml:space="preserve">   Holy Spirit    </w:t>
      </w:r>
      <w:r>
        <w:t xml:space="preserve">   Acts    </w:t>
      </w:r>
      <w:r>
        <w:t xml:space="preserve">   Ascension    </w:t>
      </w:r>
      <w:r>
        <w:t xml:space="preserve">   Disciples    </w:t>
      </w:r>
      <w:r>
        <w:t xml:space="preserve">   Heaven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Alive</dc:title>
  <dcterms:created xsi:type="dcterms:W3CDTF">2021-10-11T10:06:18Z</dcterms:created>
  <dcterms:modified xsi:type="dcterms:W3CDTF">2021-10-11T10:06:18Z</dcterms:modified>
</cp:coreProperties>
</file>