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Alive</w:t>
      </w:r>
    </w:p>
    <w:p>
      <w:pPr>
        <w:pStyle w:val="Questions"/>
      </w:pPr>
      <w:r>
        <w:t xml:space="preserve">1. SRPLYEO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CIONRETNU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PSREIT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AYPDARLEZ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TOMUN FO SVOEIL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ONYKDE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ALMP CRHAEBNS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NHAOANS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RSBOE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SRSEHAIEP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Alive</dc:title>
  <dcterms:created xsi:type="dcterms:W3CDTF">2021-10-11T10:06:44Z</dcterms:created>
  <dcterms:modified xsi:type="dcterms:W3CDTF">2021-10-11T10:06:44Z</dcterms:modified>
</cp:coreProperties>
</file>