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Oneness    </w:t>
      </w:r>
      <w:r>
        <w:t xml:space="preserve">   Jehovah    </w:t>
      </w:r>
      <w:r>
        <w:t xml:space="preserve">   Godhead    </w:t>
      </w:r>
      <w:r>
        <w:t xml:space="preserve">   Chieftain    </w:t>
      </w:r>
      <w:r>
        <w:t xml:space="preserve">   Jesus    </w:t>
      </w:r>
      <w:r>
        <w:t xml:space="preserve">   Begotten son    </w:t>
      </w:r>
      <w:r>
        <w:t xml:space="preserve">   One lord    </w:t>
      </w:r>
      <w:r>
        <w:t xml:space="preserve">   King of glory    </w:t>
      </w:r>
      <w:r>
        <w:t xml:space="preserve">   Prince of peaceful    </w:t>
      </w:r>
      <w:r>
        <w:t xml:space="preserve">   Worthy    </w:t>
      </w:r>
      <w:r>
        <w:t xml:space="preserve">   Holy Ghost    </w:t>
      </w:r>
      <w:r>
        <w:t xml:space="preserve">   Emmanuel    </w:t>
      </w:r>
      <w:r>
        <w:t xml:space="preserve">   KJV    </w:t>
      </w:r>
      <w:r>
        <w:t xml:space="preserve">   Completeness    </w:t>
      </w:r>
      <w:r>
        <w:t xml:space="preserve">   Prince    </w:t>
      </w:r>
      <w:r>
        <w:t xml:space="preserve">   Father    </w:t>
      </w:r>
      <w:r>
        <w:t xml:space="preserve">   God    </w:t>
      </w:r>
      <w:r>
        <w:t xml:space="preserve">   Mighty God    </w:t>
      </w:r>
      <w:r>
        <w:t xml:space="preserve">   Counselor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God</dc:title>
  <dcterms:created xsi:type="dcterms:W3CDTF">2021-10-11T10:07:37Z</dcterms:created>
  <dcterms:modified xsi:type="dcterms:W3CDTF">2021-10-11T10:07:37Z</dcterms:modified>
</cp:coreProperties>
</file>