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God's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John the Baptist    </w:t>
      </w:r>
      <w:r>
        <w:t xml:space="preserve">   Wild Honey    </w:t>
      </w:r>
      <w:r>
        <w:t xml:space="preserve">   Locusts    </w:t>
      </w:r>
      <w:r>
        <w:t xml:space="preserve">   Camel's hair    </w:t>
      </w:r>
      <w:r>
        <w:t xml:space="preserve">   wilderness    </w:t>
      </w:r>
      <w:r>
        <w:t xml:space="preserve">   Jordan River    </w:t>
      </w:r>
      <w:r>
        <w:t xml:space="preserve">   Sadducees    </w:t>
      </w:r>
      <w:r>
        <w:t xml:space="preserve">   Pharisees    </w:t>
      </w:r>
      <w:r>
        <w:t xml:space="preserve">   Vipers    </w:t>
      </w:r>
      <w:r>
        <w:t xml:space="preserve">   Repentance    </w:t>
      </w:r>
      <w:r>
        <w:t xml:space="preserve">   Jesus    </w:t>
      </w:r>
      <w:r>
        <w:t xml:space="preserve">   Son of God    </w:t>
      </w:r>
      <w:r>
        <w:t xml:space="preserve">   Baptism    </w:t>
      </w:r>
      <w:r>
        <w:t xml:space="preserve">   Fire    </w:t>
      </w:r>
      <w:r>
        <w:t xml:space="preserve">   Water    </w:t>
      </w:r>
      <w:r>
        <w:t xml:space="preserve">   obedience    </w:t>
      </w:r>
      <w:r>
        <w:t xml:space="preserve">   Father    </w:t>
      </w:r>
      <w:r>
        <w:t xml:space="preserve">   Holy Spirit    </w:t>
      </w:r>
      <w:r>
        <w:t xml:space="preserve">   Dove    </w:t>
      </w:r>
      <w:r>
        <w:t xml:space="preserve">   heavens opened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God's Son</dc:title>
  <dcterms:created xsi:type="dcterms:W3CDTF">2021-10-11T10:06:30Z</dcterms:created>
  <dcterms:modified xsi:type="dcterms:W3CDTF">2021-10-11T10:06:30Z</dcterms:modified>
</cp:coreProperties>
</file>