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The Reason For The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Simeon    </w:t>
      </w:r>
      <w:r>
        <w:t xml:space="preserve">   Anna    </w:t>
      </w:r>
      <w:r>
        <w:t xml:space="preserve">   Savior    </w:t>
      </w:r>
      <w:r>
        <w:t xml:space="preserve">   Messiah    </w:t>
      </w:r>
      <w:r>
        <w:t xml:space="preserve">   Mighty God    </w:t>
      </w:r>
      <w:r>
        <w:t xml:space="preserve">   Counselor    </w:t>
      </w:r>
      <w:r>
        <w:t xml:space="preserve">   Wonderful    </w:t>
      </w:r>
      <w:r>
        <w:t xml:space="preserve">   Prince of Peace    </w:t>
      </w:r>
      <w:r>
        <w:t xml:space="preserve">   God    </w:t>
      </w:r>
      <w:r>
        <w:t xml:space="preserve">   Glory    </w:t>
      </w:r>
      <w:r>
        <w:t xml:space="preserve">   Angels    </w:t>
      </w:r>
      <w:r>
        <w:t xml:space="preserve">   Star    </w:t>
      </w:r>
      <w:r>
        <w:t xml:space="preserve">   Bethlehem    </w:t>
      </w:r>
      <w:r>
        <w:t xml:space="preserve">   Manger    </w:t>
      </w:r>
      <w:r>
        <w:t xml:space="preserve">   Shepherds    </w:t>
      </w:r>
      <w:r>
        <w:t xml:space="preserve">   Wise Men    </w:t>
      </w:r>
      <w:r>
        <w:t xml:space="preserve">   Joseph    </w:t>
      </w:r>
      <w:r>
        <w:t xml:space="preserve">   Mary    </w:t>
      </w:r>
      <w:r>
        <w:t xml:space="preserve">   Immanuel    </w:t>
      </w:r>
      <w:r>
        <w:t xml:space="preserve">   Jesus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Reason For The Season</dc:title>
  <dcterms:created xsi:type="dcterms:W3CDTF">2021-10-11T10:08:06Z</dcterms:created>
  <dcterms:modified xsi:type="dcterms:W3CDTF">2021-10-11T10:08:06Z</dcterms:modified>
</cp:coreProperties>
</file>