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FRIEND    </w:t>
      </w:r>
      <w:r>
        <w:t xml:space="preserve">   GOD    </w:t>
      </w:r>
      <w:r>
        <w:t xml:space="preserve">   HELPER    </w:t>
      </w:r>
      <w:r>
        <w:t xml:space="preserve">   LOVE    </w:t>
      </w:r>
      <w:r>
        <w:t xml:space="preserve">   MESSIAH    </w:t>
      </w:r>
      <w:r>
        <w:t xml:space="preserve">   PEACE    </w:t>
      </w:r>
      <w:r>
        <w:t xml:space="preserve">   REFUGE    </w:t>
      </w:r>
      <w:r>
        <w:t xml:space="preserve">   ROCK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Is...</dc:title>
  <dcterms:created xsi:type="dcterms:W3CDTF">2021-10-11T10:07:31Z</dcterms:created>
  <dcterms:modified xsi:type="dcterms:W3CDTF">2021-10-11T10:07:31Z</dcterms:modified>
</cp:coreProperties>
</file>