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Jacks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genesis    </w:t>
      </w:r>
      <w:r>
        <w:t xml:space="preserve">   commandments    </w:t>
      </w:r>
      <w:r>
        <w:t xml:space="preserve">   testiment    </w:t>
      </w:r>
      <w:r>
        <w:t xml:space="preserve">   bible    </w:t>
      </w:r>
      <w:r>
        <w:t xml:space="preserve">   romans    </w:t>
      </w:r>
      <w:r>
        <w:t xml:space="preserve">   paul    </w:t>
      </w:r>
      <w:r>
        <w:t xml:space="preserve">   mary    </w:t>
      </w:r>
      <w:r>
        <w:t xml:space="preserve">   joseph    </w:t>
      </w:r>
      <w:r>
        <w:t xml:space="preserve">   gospel    </w:t>
      </w:r>
      <w:r>
        <w:t xml:space="preserve">   virtue    </w:t>
      </w:r>
      <w:r>
        <w:t xml:space="preserve">   hell    </w:t>
      </w:r>
      <w:r>
        <w:t xml:space="preserve">   christianity    </w:t>
      </w:r>
      <w:r>
        <w:t xml:space="preserve">   lord    </w:t>
      </w:r>
      <w:r>
        <w:t xml:space="preserve">   paradise    </w:t>
      </w:r>
      <w:r>
        <w:t xml:space="preserve">   heaven    </w:t>
      </w:r>
      <w:r>
        <w:t xml:space="preserve">   salvation    </w:t>
      </w:r>
      <w:r>
        <w:t xml:space="preserve">   faith    </w:t>
      </w:r>
      <w:r>
        <w:t xml:space="preserve">   christ    </w:t>
      </w:r>
      <w:r>
        <w:t xml:space="preserve">   jesus    </w:t>
      </w:r>
      <w:r>
        <w:t xml:space="preserve">   grace    </w:t>
      </w:r>
      <w:r>
        <w:t xml:space="preserve">   religion    </w:t>
      </w:r>
      <w:r>
        <w:t xml:space="preserve">  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Jacks</dc:title>
  <dcterms:created xsi:type="dcterms:W3CDTF">2021-10-11T10:06:35Z</dcterms:created>
  <dcterms:modified xsi:type="dcterms:W3CDTF">2021-10-11T10:06:35Z</dcterms:modified>
</cp:coreProperties>
</file>