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celebrate Jesus rising at this time of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judged Jesus'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Jesus do in the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Jesus died is called .... Friday?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'Are you the King of the ...?'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Jesus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Judas show the guards who Jesus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died on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Jesus' close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Jesus rose?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Journey</dc:title>
  <dcterms:created xsi:type="dcterms:W3CDTF">2021-10-11T10:08:33Z</dcterms:created>
  <dcterms:modified xsi:type="dcterms:W3CDTF">2021-10-11T10:08:33Z</dcterms:modified>
</cp:coreProperties>
</file>