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children    </w:t>
      </w:r>
      <w:r>
        <w:t xml:space="preserve">   relationships    </w:t>
      </w:r>
      <w:r>
        <w:t xml:space="preserve">   youth    </w:t>
      </w:r>
      <w:r>
        <w:t xml:space="preserve">   Pastor    </w:t>
      </w:r>
      <w:r>
        <w:t xml:space="preserve">   WORC    </w:t>
      </w:r>
      <w:r>
        <w:t xml:space="preserve">   grace    </w:t>
      </w:r>
      <w:r>
        <w:t xml:space="preserve">   mercy    </w:t>
      </w:r>
      <w:r>
        <w:t xml:space="preserve">   peace    </w:t>
      </w:r>
      <w:r>
        <w:t xml:space="preserve">   kingdom    </w:t>
      </w:r>
      <w:r>
        <w:t xml:space="preserve">   feast    </w:t>
      </w:r>
      <w:r>
        <w:t xml:space="preserve">   church    </w:t>
      </w:r>
      <w:r>
        <w:t xml:space="preserve">   hearts    </w:t>
      </w:r>
      <w:r>
        <w:t xml:space="preserve">   valentine    </w:t>
      </w:r>
      <w:r>
        <w:t xml:space="preserve">   christ    </w:t>
      </w:r>
      <w:r>
        <w:t xml:space="preserve">   miracles    </w:t>
      </w:r>
      <w:r>
        <w:t xml:space="preserve">   parable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Kids</dc:title>
  <dcterms:created xsi:type="dcterms:W3CDTF">2021-10-11T10:07:27Z</dcterms:created>
  <dcterms:modified xsi:type="dcterms:W3CDTF">2021-10-11T10:07:27Z</dcterms:modified>
</cp:coreProperties>
</file>