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Jesus'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fishermen    </w:t>
      </w:r>
      <w:r>
        <w:t xml:space="preserve">   Illustrations    </w:t>
      </w:r>
      <w:r>
        <w:t xml:space="preserve">   Jesus    </w:t>
      </w:r>
      <w:r>
        <w:t xml:space="preserve">   John    </w:t>
      </w:r>
      <w:r>
        <w:t xml:space="preserve">   Judas    </w:t>
      </w:r>
      <w:r>
        <w:t xml:space="preserve">   Luke    </w:t>
      </w:r>
      <w:r>
        <w:t xml:space="preserve">   Mark    </w:t>
      </w:r>
      <w:r>
        <w:t xml:space="preserve">   mAthhew    </w:t>
      </w:r>
      <w:r>
        <w:t xml:space="preserve">   memorial    </w:t>
      </w:r>
      <w:r>
        <w:t xml:space="preserve">   Miracles    </w:t>
      </w:r>
      <w:r>
        <w:t xml:space="preserve">   Peter    </w:t>
      </w:r>
      <w:r>
        <w:t xml:space="preserve">   pharisees    </w:t>
      </w:r>
      <w:r>
        <w:t xml:space="preserve">   preaching work    </w:t>
      </w:r>
      <w:r>
        <w:t xml:space="preserve">   prophesy    </w:t>
      </w:r>
      <w:r>
        <w:t xml:space="preserve">   resurrection    </w:t>
      </w:r>
      <w:r>
        <w:t xml:space="preserve">   Stake    </w:t>
      </w:r>
      <w:r>
        <w:t xml:space="preserve">   walk on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Life </dc:title>
  <dcterms:created xsi:type="dcterms:W3CDTF">2021-10-11T10:08:25Z</dcterms:created>
  <dcterms:modified xsi:type="dcterms:W3CDTF">2021-10-11T10:08:25Z</dcterms:modified>
</cp:coreProperties>
</file>