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Jesus'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city was Jesus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Jesus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apostles did Jesus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Jesus" parents were what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baptized Jesus in the Jordan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Jesus' job?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Jesus crucified?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Jesus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part of the Bible is Jesus mentioned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religion was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died during what Jeiwsh celebration?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Jesus'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Jesus' mother?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 Life</dc:title>
  <dcterms:created xsi:type="dcterms:W3CDTF">2021-10-11T10:07:16Z</dcterms:created>
  <dcterms:modified xsi:type="dcterms:W3CDTF">2021-10-11T10:07:16Z</dcterms:modified>
</cp:coreProperties>
</file>