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Jesus' Life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Disciples     </w:t>
      </w:r>
      <w:r>
        <w:t xml:space="preserve">   Trinity     </w:t>
      </w:r>
      <w:r>
        <w:t xml:space="preserve">   Teaching     </w:t>
      </w:r>
      <w:r>
        <w:t xml:space="preserve">   Ascension     </w:t>
      </w:r>
      <w:r>
        <w:t xml:space="preserve">   Resurrection     </w:t>
      </w:r>
      <w:r>
        <w:t xml:space="preserve">   Crucifixion     </w:t>
      </w:r>
      <w:r>
        <w:t xml:space="preserve">   Preaching     </w:t>
      </w:r>
      <w:r>
        <w:t xml:space="preserve">   Miracles     </w:t>
      </w:r>
      <w:r>
        <w:t xml:space="preserve">   Finding in Temple     </w:t>
      </w:r>
      <w:r>
        <w:t xml:space="preserve">   Ministry     </w:t>
      </w:r>
      <w:r>
        <w:t xml:space="preserve">   Baptism     </w:t>
      </w:r>
      <w:r>
        <w:t xml:space="preserve">   Nativity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Life Word Search </dc:title>
  <dcterms:created xsi:type="dcterms:W3CDTF">2021-10-11T10:06:54Z</dcterms:created>
  <dcterms:modified xsi:type="dcterms:W3CDTF">2021-10-11T10:06:54Z</dcterms:modified>
</cp:coreProperties>
</file>