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Love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REMISSION    </w:t>
      </w:r>
      <w:r>
        <w:t xml:space="preserve">   LOVE    </w:t>
      </w:r>
      <w:r>
        <w:t xml:space="preserve">   JESUS    </w:t>
      </w:r>
      <w:r>
        <w:t xml:space="preserve">   CROSS    </w:t>
      </w:r>
      <w:r>
        <w:t xml:space="preserve">   SACRIFICE    </w:t>
      </w: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SHOULD    </w:t>
      </w:r>
      <w:r>
        <w:t xml:space="preserve">   HIM    </w:t>
      </w:r>
      <w:r>
        <w:t xml:space="preserve">   IN    </w:t>
      </w:r>
      <w:r>
        <w:t xml:space="preserve">   BELIEVETH    </w:t>
      </w:r>
      <w:r>
        <w:t xml:space="preserve">   WHOSOEVER    </w:t>
      </w:r>
      <w:r>
        <w:t xml:space="preserve">   THAT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SO    </w:t>
      </w:r>
      <w:r>
        <w:t xml:space="preserve">   GOD    </w:t>
      </w:r>
      <w:r>
        <w:t xml:space="preserve">   FOR    </w:t>
      </w:r>
      <w:r>
        <w:t xml:space="preserve">   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 Us</dc:title>
  <dcterms:created xsi:type="dcterms:W3CDTF">2021-10-11T10:07:55Z</dcterms:created>
  <dcterms:modified xsi:type="dcterms:W3CDTF">2021-10-11T10:07:55Z</dcterms:modified>
</cp:coreProperties>
</file>