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Loves His Enemies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healed    </w:t>
      </w:r>
      <w:r>
        <w:t xml:space="preserve">   touched    </w:t>
      </w:r>
      <w:r>
        <w:t xml:space="preserve">   Stop    </w:t>
      </w:r>
      <w:r>
        <w:t xml:space="preserve">   ear    </w:t>
      </w:r>
      <w:r>
        <w:t xml:space="preserve">   slash    </w:t>
      </w:r>
      <w:r>
        <w:t xml:space="preserve">   servant    </w:t>
      </w:r>
      <w:r>
        <w:t xml:space="preserve">   priest    </w:t>
      </w:r>
      <w:r>
        <w:t xml:space="preserve">   sword    </w:t>
      </w:r>
      <w:r>
        <w:t xml:space="preserve">   Son    </w:t>
      </w:r>
      <w:r>
        <w:t xml:space="preserve">   betray    </w:t>
      </w:r>
      <w:r>
        <w:t xml:space="preserve">   sorrow    </w:t>
      </w:r>
      <w:r>
        <w:t xml:space="preserve">   seize    </w:t>
      </w:r>
      <w:r>
        <w:t xml:space="preserve">   kiss    </w:t>
      </w:r>
      <w:r>
        <w:t xml:space="preserve">   disciple    </w:t>
      </w:r>
      <w:r>
        <w:t xml:space="preserve">   mob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Loves His Enemies</dc:title>
  <dcterms:created xsi:type="dcterms:W3CDTF">2021-10-11T10:07:53Z</dcterms:created>
  <dcterms:modified xsi:type="dcterms:W3CDTF">2021-10-11T10:07:53Z</dcterms:modified>
</cp:coreProperties>
</file>