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Loves Me (SC2019)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grace we are saved through faith. This is a __ from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my mother and my father forsake me, then the __ will take me up. Psalms 27:10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Lo, _ are an heritage of the LORD: and the fruit of the womb is his reward. Psalms 127:3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healed the __ in love. Matthew 14:14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 is merciful and gracious, slow to anger, and plenteous in __. Psalms 103:8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Children, obey your parents in all __, Because it pleases the Lord. Colossians 3:20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that spareth his rod __ his son: but he that loveth him chasteneth him betimes. Proverbs 13:24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his only begotten Son out of love? John 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love him, because he first __ us.1 John 4:19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__ friends if we do what he commands to do. John 15:14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__ the hungry in love. Matthew 15:32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died for us out of love, while we were sinners. romans 5:8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Loves Me (SC2019)</dc:title>
  <dcterms:created xsi:type="dcterms:W3CDTF">2021-10-11T10:07:47Z</dcterms:created>
  <dcterms:modified xsi:type="dcterms:W3CDTF">2021-10-11T10:07:47Z</dcterms:modified>
</cp:coreProperties>
</file>