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Music    </w:t>
      </w:r>
      <w:r>
        <w:t xml:space="preserve">   Heart    </w:t>
      </w:r>
      <w:r>
        <w:t xml:space="preserve">   Caring    </w:t>
      </w:r>
      <w:r>
        <w:t xml:space="preserve">   Happiness    </w:t>
      </w:r>
      <w:r>
        <w:t xml:space="preserve">   Friendship    </w:t>
      </w:r>
      <w:r>
        <w:t xml:space="preserve">   Comfort    </w:t>
      </w:r>
      <w:r>
        <w:t xml:space="preserve">   Praise    </w:t>
      </w:r>
      <w:r>
        <w:t xml:space="preserve">   Prayer    </w:t>
      </w:r>
      <w:r>
        <w:t xml:space="preserve">   Sharing    </w:t>
      </w:r>
      <w:r>
        <w:t xml:space="preserve">   Generosity    </w:t>
      </w:r>
      <w:r>
        <w:t xml:space="preserve">   Kindness    </w:t>
      </w:r>
      <w:r>
        <w:t xml:space="preserve">   Peace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Me</dc:title>
  <dcterms:created xsi:type="dcterms:W3CDTF">2021-10-11T10:06:37Z</dcterms:created>
  <dcterms:modified xsi:type="dcterms:W3CDTF">2021-10-11T10:06:37Z</dcterms:modified>
</cp:coreProperties>
</file>