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Jesus Loves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ABRAHAM    </w:t>
      </w:r>
      <w:r>
        <w:t xml:space="preserve">   BABY    </w:t>
      </w:r>
      <w:r>
        <w:t xml:space="preserve">   BEGINNING    </w:t>
      </w:r>
      <w:r>
        <w:t xml:space="preserve">   CROSS    </w:t>
      </w:r>
      <w:r>
        <w:t xml:space="preserve">   FORGIVE    </w:t>
      </w:r>
      <w:r>
        <w:t xml:space="preserve">   FRIENDS    </w:t>
      </w:r>
      <w:r>
        <w:t xml:space="preserve">   GRACE    </w:t>
      </w:r>
      <w:r>
        <w:t xml:space="preserve">   JESUS    </w:t>
      </w:r>
      <w:r>
        <w:t xml:space="preserve">   LOVE    </w:t>
      </w:r>
      <w:r>
        <w:t xml:space="preserve">   MANGER    </w:t>
      </w:r>
      <w:r>
        <w:t xml:space="preserve">   MOSES    </w:t>
      </w:r>
      <w:r>
        <w:t xml:space="preserve">   PEACE    </w:t>
      </w:r>
      <w:r>
        <w:t xml:space="preserve">   SHARE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Loves Me</dc:title>
  <dcterms:created xsi:type="dcterms:W3CDTF">2021-10-11T10:07:29Z</dcterms:created>
  <dcterms:modified xsi:type="dcterms:W3CDTF">2021-10-11T10:07:29Z</dcterms:modified>
</cp:coreProperties>
</file>