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Loves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Arise and Shine    </w:t>
      </w:r>
      <w:r>
        <w:t xml:space="preserve">   Kindness    </w:t>
      </w:r>
      <w:r>
        <w:t xml:space="preserve">   Mercy    </w:t>
      </w:r>
      <w:r>
        <w:t xml:space="preserve">   Joy    </w:t>
      </w:r>
      <w:r>
        <w:t xml:space="preserve">   Good News    </w:t>
      </w:r>
      <w:r>
        <w:t xml:space="preserve">   Hope    </w:t>
      </w:r>
      <w:r>
        <w:t xml:space="preserve">   Revival    </w:t>
      </w:r>
      <w:r>
        <w:t xml:space="preserve">   Christ    </w:t>
      </w:r>
      <w:r>
        <w:t xml:space="preserve">   Cross    </w:t>
      </w:r>
      <w:r>
        <w:t xml:space="preserve">   Unfailing God    </w:t>
      </w:r>
      <w:r>
        <w:t xml:space="preserve">   Abundance    </w:t>
      </w:r>
      <w:r>
        <w:t xml:space="preserve">   Love    </w:t>
      </w:r>
      <w:r>
        <w:t xml:space="preserve">   Grace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You</dc:title>
  <dcterms:created xsi:type="dcterms:W3CDTF">2021-10-11T10:08:08Z</dcterms:created>
  <dcterms:modified xsi:type="dcterms:W3CDTF">2021-10-11T10:08:08Z</dcterms:modified>
</cp:coreProperties>
</file>