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Jesus, Master, Show us Mercy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MASTER    </w:t>
      </w:r>
      <w:r>
        <w:t xml:space="preserve">   US    </w:t>
      </w:r>
      <w:r>
        <w:t xml:space="preserve">   SHOW    </w:t>
      </w:r>
      <w:r>
        <w:t xml:space="preserve">   MERCY    </w:t>
      </w:r>
      <w:r>
        <w:t xml:space="preserve">   RETURN    </w:t>
      </w:r>
      <w:r>
        <w:t xml:space="preserve">   THANKFUL    </w:t>
      </w:r>
      <w:r>
        <w:t xml:space="preserve">   HEALER    </w:t>
      </w:r>
      <w:r>
        <w:t xml:space="preserve">   JESUS    </w:t>
      </w:r>
      <w:r>
        <w:t xml:space="preserve">   NINE    </w:t>
      </w:r>
      <w:r>
        <w:t xml:space="preserve">   TEN    </w:t>
      </w:r>
      <w:r>
        <w:t xml:space="preserve">    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Jesus, Master, Show us Mercy</dc:title>
  <dcterms:created xsi:type="dcterms:W3CDTF">2021-10-11T10:06:51Z</dcterms:created>
  <dcterms:modified xsi:type="dcterms:W3CDTF">2021-10-11T10:06:51Z</dcterms:modified>
</cp:coreProperties>
</file>