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Meza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charlie took them to Ms. Kinnian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doctors who did the test on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ink splattered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charlie stuck up for the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memory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mentally challenged 37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Ms. Flynn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charlie leaned throughout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charlie didn't know what is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doctors told charlie not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mouse who raced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charlie took out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charlie and algernon raced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mentally challenged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sits around not doing anything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Meza</dc:title>
  <dcterms:created xsi:type="dcterms:W3CDTF">2021-10-11T10:07:42Z</dcterms:created>
  <dcterms:modified xsi:type="dcterms:W3CDTF">2021-10-11T10:07:42Z</dcterms:modified>
</cp:coreProperties>
</file>