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healed an invalid man at the pool called _______________ (John 5:1-9)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healed a ________ (Mark 1:40-45)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restored a withered ________ (Matthew 12:10-13)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________healed the centurion's servant (Matthew 8:5-13)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cast out an _________ spirit (Mark 1:23-28)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raised the widow's son from the ________ (Luke 7:11-18)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stilled the ________ (Matthew 8:23-27)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 haul of ______ (Luke 5:1-11)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___________  ten lepers (Luke 17:11-19)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 cured a boy who was plagued by a _________ (Matthew 17:14-21)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Jesus loosened the _______________ of a man who could not speak (Matthew 9:32-33).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Jesus __________ the ruler's daughter from the dead (Matthew 9:18-26)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raised __________ from the dead (John 11:1-46)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restored the ________ of the high priest's servant (Luke 22:50-51)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_________ the storm (Matthew 8:23-27)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cured a deaf and _____  man (Mark 7:31-37)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rose from the ________ (Luke 24:5-6)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opened the eyes of two _________ men (Matthew 9:27-31)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____________  the eyes of two blind men (Matthew 20:30-34)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healed a woman of _________ (Matthew 15:22-28)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cured Peter's mother-in-law of a ________ (Mark 1:30-31)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fed at least ______ thousand people (Matthew 15:32-39)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raised the ruler's _____________ from the dead (Matthew 9:18-26)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cured the __________ (Matthew 9:1-8)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cured the nobleman's ______ (John 4:46-47)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cured a woman of an issue of ________ (Luke 8:43-48)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cured a man of __________ (Luke 14:1-4)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caused the _____ tree to wither (Matthew 21:18-22)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____ at least five thousand people (Matthew 14:15-21)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Jesus cured  ______demoniacs (Matthew 8:28-34)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Miracles</dc:title>
  <dcterms:created xsi:type="dcterms:W3CDTF">2022-09-03T15:56:39Z</dcterms:created>
  <dcterms:modified xsi:type="dcterms:W3CDTF">2022-09-03T15:56:39Z</dcterms:modified>
</cp:coreProperties>
</file>