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heal on the man who came to arrest him? (3 letters) - Luke 22:51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turned water into (4 letters) - John 4:46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had this woman suffered?  (6 letters) - Mark 5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break to feed thousands? (6 letters) -Matthew 14:19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fed the huge crowd with 2 of these (6 letters) - Matthew 14:19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cured this loathsome disease. (7 letters) - Luke 5:12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could not see because he was ..... (5 letters) - Matthew 12:22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perform for the sick? (7 letters) - John 6:2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able to calm what dangerous weather? (9 letters) - Matthew 8:37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able to walk on .....(5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Miracles</dc:title>
  <dcterms:created xsi:type="dcterms:W3CDTF">2021-10-11T10:08:37Z</dcterms:created>
  <dcterms:modified xsi:type="dcterms:W3CDTF">2021-10-11T10:08:37Z</dcterms:modified>
</cp:coreProperties>
</file>