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Jesus Miracles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Waukee    </w:t>
      </w:r>
      <w:r>
        <w:t xml:space="preserve">   hopekids    </w:t>
      </w:r>
      <w:r>
        <w:t xml:space="preserve">   summer    </w:t>
      </w:r>
      <w:r>
        <w:t xml:space="preserve">   Love    </w:t>
      </w:r>
      <w:r>
        <w:t xml:space="preserve">   Miracles    </w:t>
      </w:r>
      <w:r>
        <w:t xml:space="preserve">   Jesus    </w:t>
      </w:r>
      <w:r>
        <w:t xml:space="preserve">   disciples    </w:t>
      </w:r>
      <w:r>
        <w:t xml:space="preserve">   wine    </w:t>
      </w:r>
      <w:r>
        <w:t xml:space="preserve">   water    </w:t>
      </w:r>
      <w:r>
        <w:t xml:space="preserve">   leprosy    </w:t>
      </w:r>
      <w:r>
        <w:t xml:space="preserve">   paralyzed    </w:t>
      </w:r>
      <w:r>
        <w:t xml:space="preserve">   Daughter    </w:t>
      </w:r>
      <w:r>
        <w:t xml:space="preserve">   Jarius    </w:t>
      </w:r>
      <w:r>
        <w:t xml:space="preserve">   two    </w:t>
      </w:r>
      <w:r>
        <w:t xml:space="preserve">   blindmen    </w:t>
      </w:r>
      <w:r>
        <w:t xml:space="preserve">   walksonwater    </w:t>
      </w:r>
      <w:r>
        <w:t xml:space="preserve">   Lazarus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 Miracles</dc:title>
  <dcterms:created xsi:type="dcterms:W3CDTF">2021-10-11T10:07:18Z</dcterms:created>
  <dcterms:modified xsi:type="dcterms:W3CDTF">2021-10-11T10:07:18Z</dcterms:modified>
</cp:coreProperties>
</file>