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Of Nazareth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Bread    </w:t>
      </w:r>
      <w:r>
        <w:t xml:space="preserve">   Disciples    </w:t>
      </w:r>
      <w:r>
        <w:t xml:space="preserve">   God    </w:t>
      </w:r>
      <w:r>
        <w:t xml:space="preserve">   Jerusalem    </w:t>
      </w:r>
      <w:r>
        <w:t xml:space="preserve">   Jesus    </w:t>
      </w:r>
      <w:r>
        <w:t xml:space="preserve">   John    </w:t>
      </w:r>
      <w:r>
        <w:t xml:space="preserve">   Lamb    </w:t>
      </w:r>
      <w:r>
        <w:t xml:space="preserve">   Luke    </w:t>
      </w:r>
      <w:r>
        <w:t xml:space="preserve">   Mark    </w:t>
      </w:r>
      <w:r>
        <w:t xml:space="preserve">   Mary    </w:t>
      </w:r>
      <w:r>
        <w:t xml:space="preserve">   Matthew    </w:t>
      </w:r>
      <w:r>
        <w:t xml:space="preserve">   Miracles    </w:t>
      </w:r>
      <w:r>
        <w:t xml:space="preserve">   Mother    </w:t>
      </w:r>
      <w:r>
        <w:t xml:space="preserve">   Peter    </w:t>
      </w:r>
      <w:r>
        <w:t xml:space="preserve">   Simon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Of Nazareth </dc:title>
  <dcterms:created xsi:type="dcterms:W3CDTF">2021-10-11T10:08:13Z</dcterms:created>
  <dcterms:modified xsi:type="dcterms:W3CDTF">2021-10-11T10:08:13Z</dcterms:modified>
</cp:coreProperties>
</file>