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Of Nazareth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a Baptist, that believed in Jesus.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a Fisherman, His brother is Peter.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performed miracles.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Jesus's childhood home was.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Jesus went starting with 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place Jesus was born.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to describe Jesus starting with 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son of Zebedee.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to describe Jesus starting with 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mother of Jesus.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to describe Jesus starting with 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to describe Jesus starting with 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person betrayed Jesus.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Jesus went starting with J.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Jesus decided to leave for Galilee he found this person.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earthly Father of Jesus.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Of Nazareth</dc:title>
  <dcterms:created xsi:type="dcterms:W3CDTF">2021-10-11T10:08:17Z</dcterms:created>
  <dcterms:modified xsi:type="dcterms:W3CDTF">2021-10-11T10:08:17Z</dcterms:modified>
</cp:coreProperties>
</file>