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Of Nazareth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went about all of this place teaching, preaching the gospel and healing the sick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Jesus healed a Blind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original name of Jesus's first disciple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hesitant to become a believer in God and Jesus's disciple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language Jesus spoke to the dying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Jesus share his stories with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Showing sympathy and concern for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was John Killed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Jesus was referred to as by his followers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Cares for the sick and blesses them free of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educator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Judas betray Jesus for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twelve apostles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Meeting point of the congregation for religious worship and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9th word in Mark 2: 1-12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christened Jesus  </w:t>
            </w:r>
          </w:p>
        </w:tc>
      </w:tr>
    </w:tbl>
    <w:p>
      <w:pPr>
        <w:pStyle w:val="WordBankMedium"/>
      </w:pPr>
      <w:r>
        <w:t xml:space="preserve">   Capernaum    </w:t>
      </w:r>
      <w:r>
        <w:t xml:space="preserve">   Teacher     </w:t>
      </w:r>
      <w:r>
        <w:t xml:space="preserve">   Disciple    </w:t>
      </w:r>
      <w:r>
        <w:t xml:space="preserve">   Synagogue    </w:t>
      </w:r>
      <w:r>
        <w:t xml:space="preserve">   Simon     </w:t>
      </w:r>
      <w:r>
        <w:t xml:space="preserve">   Aramaic     </w:t>
      </w:r>
      <w:r>
        <w:t xml:space="preserve">   Compassionate     </w:t>
      </w:r>
      <w:r>
        <w:t xml:space="preserve">   John     </w:t>
      </w:r>
      <w:r>
        <w:t xml:space="preserve">   Rabbi     </w:t>
      </w:r>
      <w:r>
        <w:t xml:space="preserve">   Jericho     </w:t>
      </w:r>
      <w:r>
        <w:t xml:space="preserve">   Beheaded     </w:t>
      </w:r>
      <w:r>
        <w:t xml:space="preserve">   Galilee     </w:t>
      </w:r>
      <w:r>
        <w:t xml:space="preserve">   Andrew     </w:t>
      </w:r>
      <w:r>
        <w:t xml:space="preserve">   Villagers     </w:t>
      </w:r>
      <w:r>
        <w:t xml:space="preserve">   Healer     </w:t>
      </w:r>
      <w:r>
        <w:t xml:space="preserve">   30 pieces of Silver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Of Nazareth </dc:title>
  <dcterms:created xsi:type="dcterms:W3CDTF">2021-10-11T10:08:19Z</dcterms:created>
  <dcterms:modified xsi:type="dcterms:W3CDTF">2021-10-11T10:08:19Z</dcterms:modified>
</cp:coreProperties>
</file>