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Of Nazareth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Jesus walk on other than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king of Judea when Jesus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John the Baptist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Christianity, one of the world's major religions, he is respected as a religious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who Baptist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calmed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angel who told Mary to name her son Jesus?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saves someone or saves others from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did Jesus stayed in the tomb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book that contains collection of sacred texts or scriptures.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 of Jesus's followers.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of violation against God committed by despising his person and Christian biblical law, as well as injuring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disciples who carried the cross for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disciple to betray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 born in Narzareth in the first century who, according to the canonical Gospels, was married to Mary, Jesus' mother, and was the legal father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Jesus died?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Of Nazareth</dc:title>
  <dcterms:created xsi:type="dcterms:W3CDTF">2021-10-11T10:08:38Z</dcterms:created>
  <dcterms:modified xsi:type="dcterms:W3CDTF">2021-10-11T10:08:38Z</dcterms:modified>
</cp:coreProperties>
</file>