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Our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Pleased    </w:t>
      </w:r>
      <w:r>
        <w:t xml:space="preserve">   Son of God    </w:t>
      </w:r>
      <w:r>
        <w:t xml:space="preserve">   John the baptist    </w:t>
      </w:r>
      <w:r>
        <w:t xml:space="preserve">   King of the jews    </w:t>
      </w:r>
      <w:r>
        <w:t xml:space="preserve">   David    </w:t>
      </w:r>
      <w:r>
        <w:t xml:space="preserve">   Heaven    </w:t>
      </w:r>
      <w:r>
        <w:t xml:space="preserve">   Miracles    </w:t>
      </w:r>
      <w:r>
        <w:t xml:space="preserve">   Calvary    </w:t>
      </w:r>
      <w:r>
        <w:t xml:space="preserve">   Powerful    </w:t>
      </w:r>
      <w:r>
        <w:t xml:space="preserve">   Mighty    </w:t>
      </w:r>
      <w:r>
        <w:t xml:space="preserve">   Strong    </w:t>
      </w:r>
      <w:r>
        <w:t xml:space="preserve">   Risen    </w:t>
      </w:r>
      <w:r>
        <w:t xml:space="preserve">   Twelve    </w:t>
      </w:r>
      <w:r>
        <w:t xml:space="preserve">   Loves    </w:t>
      </w:r>
      <w:r>
        <w:t xml:space="preserve">   Cross    </w:t>
      </w:r>
      <w:r>
        <w:t xml:space="preserve">   Bethlehem    </w:t>
      </w:r>
      <w:r>
        <w:t xml:space="preserve">   Hero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Our Hero</dc:title>
  <dcterms:created xsi:type="dcterms:W3CDTF">2021-10-11T10:08:08Z</dcterms:created>
  <dcterms:modified xsi:type="dcterms:W3CDTF">2021-10-11T10:08:08Z</dcterms:modified>
</cp:coreProperties>
</file>