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Jesus, Our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Gate    </w:t>
      </w:r>
      <w:r>
        <w:t xml:space="preserve">   Lead    </w:t>
      </w:r>
      <w:r>
        <w:t xml:space="preserve">   Guide    </w:t>
      </w:r>
      <w:r>
        <w:t xml:space="preserve">   Needs    </w:t>
      </w:r>
      <w:r>
        <w:t xml:space="preserve">   Protect    </w:t>
      </w:r>
      <w:r>
        <w:t xml:space="preserve">   Psalms    </w:t>
      </w:r>
      <w:r>
        <w:t xml:space="preserve">   Staff    </w:t>
      </w:r>
      <w:r>
        <w:t xml:space="preserve">   Lord    </w:t>
      </w:r>
      <w:r>
        <w:t xml:space="preserve">   Lamb    </w:t>
      </w:r>
      <w:r>
        <w:t xml:space="preserve">   Jesus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Jesus, Our Shepherd</dc:title>
  <dcterms:created xsi:type="dcterms:W3CDTF">2021-10-24T03:36:11Z</dcterms:created>
  <dcterms:modified xsi:type="dcterms:W3CDTF">2021-10-24T03:36:11Z</dcterms:modified>
</cp:coreProperties>
</file>