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Jesus' Parables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prophet    </w:t>
      </w:r>
      <w:r>
        <w:t xml:space="preserve">   wisdom    </w:t>
      </w:r>
      <w:r>
        <w:t xml:space="preserve">   fish    </w:t>
      </w:r>
      <w:r>
        <w:t xml:space="preserve">   dragnet    </w:t>
      </w:r>
      <w:r>
        <w:t xml:space="preserve">   pearls    </w:t>
      </w:r>
      <w:r>
        <w:t xml:space="preserve">   treasure    </w:t>
      </w:r>
      <w:r>
        <w:t xml:space="preserve">   angels    </w:t>
      </w:r>
      <w:r>
        <w:t xml:space="preserve">   sower    </w:t>
      </w:r>
      <w:r>
        <w:t xml:space="preserve">   flour    </w:t>
      </w:r>
      <w:r>
        <w:t xml:space="preserve">   birds    </w:t>
      </w:r>
      <w:r>
        <w:t xml:space="preserve">   mustard grain    </w:t>
      </w:r>
      <w:r>
        <w:t xml:space="preserve">   heaven    </w:t>
      </w:r>
      <w:r>
        <w:t xml:space="preserve">   weeds    </w:t>
      </w:r>
      <w:r>
        <w:t xml:space="preserve">   field    </w:t>
      </w:r>
      <w:r>
        <w:t xml:space="preserve">   root    </w:t>
      </w:r>
      <w:r>
        <w:t xml:space="preserve">   heart    </w:t>
      </w:r>
      <w:r>
        <w:t xml:space="preserve">   crowd    </w:t>
      </w:r>
      <w:r>
        <w:t xml:space="preserve">   disciples    </w:t>
      </w:r>
      <w:r>
        <w:t xml:space="preserve">   jesus    </w:t>
      </w:r>
      <w:r>
        <w:t xml:space="preserve">   kingdom    </w:t>
      </w:r>
      <w:r>
        <w:t xml:space="preserve">   secret    </w:t>
      </w:r>
      <w:r>
        <w:t xml:space="preserve">   thorns    </w:t>
      </w:r>
      <w:r>
        <w:t xml:space="preserve">   rocky    </w:t>
      </w:r>
      <w:r>
        <w:t xml:space="preserve">   soil    </w:t>
      </w:r>
      <w:r>
        <w:t xml:space="preserve">   seeds    </w:t>
      </w:r>
      <w:r>
        <w:t xml:space="preserve">   illustrations    </w:t>
      </w:r>
      <w:r>
        <w:t xml:space="preserve">   Galilee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Jesus' Parables</dc:title>
  <dcterms:created xsi:type="dcterms:W3CDTF">2021-10-11T10:08:30Z</dcterms:created>
  <dcterms:modified xsi:type="dcterms:W3CDTF">2021-10-11T10:08:30Z</dcterms:modified>
</cp:coreProperties>
</file>