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Jesus’ Power Over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Luke 8:40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 5:22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11:38,39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 Peter 5:7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 11:33-36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John 11:43,44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Luke 7:13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John 11:4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John 11:1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Luke 7:16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Luke 8:42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Luke 7:11-17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John 11:53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Revelation 21:4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John 11:33-36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Luke 8:42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Luke 7:16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11:39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Hebrews 4:15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11:14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Jeremiah 17:7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Luke 7:11-17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11:41,42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 11:33-36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Luke 7:14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John 11:21,22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Luke 7:14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Luke 8:41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Mark 5:23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John 11:41,42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Jesus’ Power Over Death</dc:title>
  <dcterms:created xsi:type="dcterms:W3CDTF">2021-10-11T10:08:08Z</dcterms:created>
  <dcterms:modified xsi:type="dcterms:W3CDTF">2021-10-11T10:08:08Z</dcterms:modified>
</cp:coreProperties>
</file>