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Jesus'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Flood    </w:t>
      </w:r>
      <w:r>
        <w:t xml:space="preserve">   Garden of Eve    </w:t>
      </w:r>
      <w:r>
        <w:t xml:space="preserve">   The Son    </w:t>
      </w:r>
      <w:r>
        <w:t xml:space="preserve">   The Father    </w:t>
      </w:r>
      <w:r>
        <w:t xml:space="preserve">   Matthew    </w:t>
      </w:r>
      <w:r>
        <w:t xml:space="preserve">   Mark    </w:t>
      </w:r>
      <w:r>
        <w:t xml:space="preserve">   John    </w:t>
      </w:r>
      <w:r>
        <w:t xml:space="preserve">   Baptize    </w:t>
      </w:r>
      <w:r>
        <w:t xml:space="preserve">   Joseph    </w:t>
      </w:r>
      <w:r>
        <w:t xml:space="preserve">   Holy Spirit    </w:t>
      </w:r>
      <w:r>
        <w:t xml:space="preserve">   Lazarus    </w:t>
      </w:r>
      <w:r>
        <w:t xml:space="preserve">   Heaven    </w:t>
      </w:r>
      <w:r>
        <w:t xml:space="preserve">   Mary    </w:t>
      </w:r>
      <w:r>
        <w:t xml:space="preserve">   healing    </w:t>
      </w:r>
      <w:r>
        <w:t xml:space="preserve">   Nazareth    </w:t>
      </w:r>
      <w:r>
        <w:t xml:space="preserve">   God    </w:t>
      </w:r>
      <w:r>
        <w:t xml:space="preserve">   forgiveness    </w:t>
      </w:r>
      <w:r>
        <w:t xml:space="preserve">   trinity    </w:t>
      </w:r>
      <w:r>
        <w:t xml:space="preserve">   disciples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Puzzle </dc:title>
  <dcterms:created xsi:type="dcterms:W3CDTF">2021-10-11T10:07:23Z</dcterms:created>
  <dcterms:modified xsi:type="dcterms:W3CDTF">2021-10-11T10:07:23Z</dcterms:modified>
</cp:coreProperties>
</file>