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Raises Lazarus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WEPT    </w:t>
      </w:r>
      <w:r>
        <w:t xml:space="preserve">   WEEPING    </w:t>
      </w:r>
      <w:r>
        <w:t xml:space="preserve">   TEACHER    </w:t>
      </w:r>
      <w:r>
        <w:t xml:space="preserve">   SMELL    </w:t>
      </w:r>
      <w:r>
        <w:t xml:space="preserve">   SICK    </w:t>
      </w:r>
      <w:r>
        <w:t xml:space="preserve">   LIFE    </w:t>
      </w:r>
      <w:r>
        <w:t xml:space="preserve">   LAZARUS    </w:t>
      </w:r>
      <w:r>
        <w:t xml:space="preserve">   SISTERS    </w:t>
      </w:r>
      <w:r>
        <w:t xml:space="preserve">   BROTHER    </w:t>
      </w:r>
      <w:r>
        <w:t xml:space="preserve">   BURIED    </w:t>
      </w:r>
      <w:r>
        <w:t xml:space="preserve">   RAISE    </w:t>
      </w:r>
      <w:r>
        <w:t xml:space="preserve">   BETHANY    </w:t>
      </w:r>
      <w:r>
        <w:t xml:space="preserve">   TOMB    </w:t>
      </w:r>
      <w:r>
        <w:t xml:space="preserve">   MARTHA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Raises Lazarus</dc:title>
  <dcterms:created xsi:type="dcterms:W3CDTF">2021-10-11T10:07:05Z</dcterms:created>
  <dcterms:modified xsi:type="dcterms:W3CDTF">2021-10-11T10:07:05Z</dcterms:modified>
</cp:coreProperties>
</file>