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Rejection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walked right _____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Jesus brought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wanted to throw him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where they wanted similar miracles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Prophet who healed Naaman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 Jesus went on Sabbath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Jesus returned scroll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Emotion that filled hearts when Jesus wouldn't perform miracle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Passage Jesus read to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prophet Jesus talked about to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Rejection</dc:title>
  <dcterms:created xsi:type="dcterms:W3CDTF">2021-10-11T10:07:09Z</dcterms:created>
  <dcterms:modified xsi:type="dcterms:W3CDTF">2021-10-11T10:07:09Z</dcterms:modified>
</cp:coreProperties>
</file>