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Said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everlasting    </w:t>
      </w:r>
      <w:r>
        <w:t xml:space="preserve">   perish    </w:t>
      </w:r>
      <w:r>
        <w:t xml:space="preserve">   believeth    </w:t>
      </w:r>
      <w:r>
        <w:t xml:space="preserve">   begotten    </w:t>
      </w:r>
      <w:r>
        <w:t xml:space="preserve">   Son    </w:t>
      </w:r>
      <w:r>
        <w:t xml:space="preserve">   people    </w:t>
      </w:r>
      <w:r>
        <w:t xml:space="preserve">   called    </w:t>
      </w:r>
      <w:r>
        <w:t xml:space="preserve">   angels    </w:t>
      </w:r>
      <w:r>
        <w:t xml:space="preserve">   Father    </w:t>
      </w:r>
      <w:r>
        <w:t xml:space="preserve">   glory    </w:t>
      </w:r>
      <w:r>
        <w:t xml:space="preserve">   generation    </w:t>
      </w:r>
      <w:r>
        <w:t xml:space="preserve">   sinful    </w:t>
      </w:r>
      <w:r>
        <w:t xml:space="preserve">   adulterous    </w:t>
      </w:r>
      <w:r>
        <w:t xml:space="preserve">   ashamed    </w:t>
      </w:r>
      <w:r>
        <w:t xml:space="preserve">   exchange    </w:t>
      </w:r>
      <w:r>
        <w:t xml:space="preserve">   lose    </w:t>
      </w:r>
      <w:r>
        <w:t xml:space="preserve">   soul    </w:t>
      </w:r>
      <w:r>
        <w:t xml:space="preserve">   world    </w:t>
      </w:r>
      <w:r>
        <w:t xml:space="preserve">   gain    </w:t>
      </w:r>
      <w:r>
        <w:t xml:space="preserve">   profit    </w:t>
      </w:r>
      <w:r>
        <w:t xml:space="preserve">   gospel    </w:t>
      </w:r>
      <w:r>
        <w:t xml:space="preserve">   sake    </w:t>
      </w:r>
      <w:r>
        <w:t xml:space="preserve">   follow    </w:t>
      </w:r>
      <w:r>
        <w:t xml:space="preserve">   life    </w:t>
      </w:r>
      <w:r>
        <w:t xml:space="preserve">   save    </w:t>
      </w:r>
      <w:r>
        <w:t xml:space="preserve">   cross    </w:t>
      </w:r>
      <w:r>
        <w:t xml:space="preserve">   Jesus    </w:t>
      </w:r>
      <w:r>
        <w:t xml:space="preserve">   himself    </w:t>
      </w:r>
      <w:r>
        <w:t xml:space="preserve">   deny    </w:t>
      </w:r>
      <w:r>
        <w:t xml:space="preserve">   disciples    </w:t>
      </w:r>
      <w:r>
        <w:t xml:space="preserve">   whosoever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Said</dc:title>
  <dcterms:created xsi:type="dcterms:W3CDTF">2021-10-11T10:08:27Z</dcterms:created>
  <dcterms:modified xsi:type="dcterms:W3CDTF">2021-10-11T10:08:27Z</dcterms:modified>
</cp:coreProperties>
</file>