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Said, "I am..."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SelfControl    </w:t>
      </w:r>
      <w:r>
        <w:t xml:space="preserve">   Faithfulness    </w:t>
      </w:r>
      <w:r>
        <w:t xml:space="preserve">   Gentleness    </w:t>
      </w:r>
      <w:r>
        <w:t xml:space="preserve">   Goodness    </w:t>
      </w:r>
      <w:r>
        <w:t xml:space="preserve">   Kindness    </w:t>
      </w:r>
      <w:r>
        <w:t xml:space="preserve">   Patience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  <w:r>
        <w:t xml:space="preserve">   Vine    </w:t>
      </w:r>
      <w:r>
        <w:t xml:space="preserve">   Truth    </w:t>
      </w:r>
      <w:r>
        <w:t xml:space="preserve">   Way    </w:t>
      </w:r>
      <w:r>
        <w:t xml:space="preserve">   Life    </w:t>
      </w:r>
      <w:r>
        <w:t xml:space="preserve">   Resurrection    </w:t>
      </w:r>
      <w:r>
        <w:t xml:space="preserve">   Shepherd    </w:t>
      </w:r>
      <w:r>
        <w:t xml:space="preserve">   Good    </w:t>
      </w:r>
      <w:r>
        <w:t xml:space="preserve">   World    </w:t>
      </w:r>
      <w:r>
        <w:t xml:space="preserve">   Light    </w:t>
      </w:r>
      <w:r>
        <w:t xml:space="preserve">   Bread    </w:t>
      </w:r>
      <w:r>
        <w:t xml:space="preserve">   Gate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Said, "I am..."</dc:title>
  <dcterms:created xsi:type="dcterms:W3CDTF">2021-10-11T10:08:22Z</dcterms:created>
  <dcterms:modified xsi:type="dcterms:W3CDTF">2021-10-11T10:08:22Z</dcterms:modified>
</cp:coreProperties>
</file>