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Saves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evil    </w:t>
      </w:r>
      <w:r>
        <w:t xml:space="preserve">   repent    </w:t>
      </w:r>
      <w:r>
        <w:t xml:space="preserve">   commandments    </w:t>
      </w:r>
      <w:r>
        <w:t xml:space="preserve">   angel    </w:t>
      </w:r>
      <w:r>
        <w:t xml:space="preserve">   revelation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temperance    </w:t>
      </w:r>
      <w:r>
        <w:t xml:space="preserve">   meekness    </w:t>
      </w:r>
      <w:r>
        <w:t xml:space="preserve">   longsuffering    </w:t>
      </w:r>
      <w:r>
        <w:t xml:space="preserve">   hope    </w:t>
      </w:r>
      <w:r>
        <w:t xml:space="preserve">   love    </w:t>
      </w:r>
      <w:r>
        <w:t xml:space="preserve">   faith    </w:t>
      </w:r>
      <w:r>
        <w:t xml:space="preserve">   believe    </w:t>
      </w:r>
      <w:r>
        <w:t xml:space="preserve">   christ    </w:t>
      </w:r>
      <w:r>
        <w:t xml:space="preserve">   christian    </w:t>
      </w:r>
      <w:r>
        <w:t xml:space="preserve">   arose    </w:t>
      </w:r>
      <w:r>
        <w:t xml:space="preserve">   charity    </w:t>
      </w:r>
      <w:r>
        <w:t xml:space="preserve">   forgiven    </w:t>
      </w:r>
      <w:r>
        <w:t xml:space="preserve">   sinner    </w:t>
      </w:r>
      <w:r>
        <w:t xml:space="preserve">   salvation    </w:t>
      </w:r>
      <w:r>
        <w:t xml:space="preserve">   living    </w:t>
      </w:r>
      <w:r>
        <w:t xml:space="preserve">   God    </w:t>
      </w:r>
      <w:r>
        <w:t xml:space="preserve">   jesus    </w:t>
      </w:r>
      <w:r>
        <w:t xml:space="preserve">   saved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Saves Crossword Puzzle</dc:title>
  <dcterms:created xsi:type="dcterms:W3CDTF">2021-10-11T10:07:36Z</dcterms:created>
  <dcterms:modified xsi:type="dcterms:W3CDTF">2021-10-11T10:07:36Z</dcterms:modified>
</cp:coreProperties>
</file>