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 Saving 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ash wednesday    </w:t>
      </w:r>
      <w:r>
        <w:t xml:space="preserve">   good Friday    </w:t>
      </w:r>
      <w:r>
        <w:t xml:space="preserve">   Jerusalem    </w:t>
      </w:r>
      <w:r>
        <w:t xml:space="preserve">   cross    </w:t>
      </w:r>
      <w:r>
        <w:t xml:space="preserve">   sacrifice    </w:t>
      </w:r>
      <w:r>
        <w:t xml:space="preserve">   love    </w:t>
      </w:r>
      <w:r>
        <w:t xml:space="preserve">   care    </w:t>
      </w:r>
      <w:r>
        <w:t xml:space="preserve">   easter    </w:t>
      </w:r>
      <w:r>
        <w:t xml:space="preserve">   lent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Saving Mission</dc:title>
  <dcterms:created xsi:type="dcterms:W3CDTF">2021-10-11T10:06:57Z</dcterms:created>
  <dcterms:modified xsi:type="dcterms:W3CDTF">2021-10-11T10:06:57Z</dcterms:modified>
</cp:coreProperties>
</file>