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Saw Nicodemus</w:t>
      </w:r>
    </w:p>
    <w:p>
      <w:pPr>
        <w:pStyle w:val="Questions"/>
      </w:pPr>
      <w:r>
        <w:t xml:space="preserve">1. RNOB IGANA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VLEBEEI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DLVOE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GAVE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IRAEHSPE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ORLDW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ANOPRD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ISSN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OSRSC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HENAVE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Saw Nicodemus</dc:title>
  <dcterms:created xsi:type="dcterms:W3CDTF">2021-10-11T10:07:03Z</dcterms:created>
  <dcterms:modified xsi:type="dcterms:W3CDTF">2021-10-11T10:07:03Z</dcterms:modified>
</cp:coreProperties>
</file>