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Jesus' Second Miracle in Cana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believed in Jesus as a result of this miracle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did the man who came to Jesus want?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was Jesus when a man came to him?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is Cana?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man with a sick son came to me, who am 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Did Jesus go with the man?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believed Jesus when he said the boy would live?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did Jesus heal the boy?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was wrong with the man's son?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did the people following Jesus want to see?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 was sick and lived in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did the man get to Jesus?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My son was sick, who am 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did the man ask Jesus to heal his son?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Did Jesus heal the man's son?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Jesus' Second Miracle in Cana</dc:title>
  <dcterms:created xsi:type="dcterms:W3CDTF">2021-10-11T10:07:55Z</dcterms:created>
  <dcterms:modified xsi:type="dcterms:W3CDTF">2021-10-11T10:07:55Z</dcterms:modified>
</cp:coreProperties>
</file>