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"Jesus Serve 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Bit    </w:t>
      </w:r>
      <w:r>
        <w:t xml:space="preserve">   Blessings    </w:t>
      </w:r>
      <w:r>
        <w:t xml:space="preserve">   Bridle    </w:t>
      </w:r>
      <w:r>
        <w:t xml:space="preserve">   Control    </w:t>
      </w:r>
      <w:r>
        <w:t xml:space="preserve">   Discipline    </w:t>
      </w:r>
      <w:r>
        <w:t xml:space="preserve">   Faith    </w:t>
      </w:r>
      <w:r>
        <w:t xml:space="preserve">   Fire    </w:t>
      </w:r>
      <w:r>
        <w:t xml:space="preserve">   Goodness    </w:t>
      </w:r>
      <w:r>
        <w:t xml:space="preserve">   James    </w:t>
      </w:r>
      <w:r>
        <w:t xml:space="preserve">   Little Member    </w:t>
      </w:r>
      <w:r>
        <w:t xml:space="preserve">   Lord Help Me    </w:t>
      </w:r>
      <w:r>
        <w:t xml:space="preserve">   Love    </w:t>
      </w:r>
      <w:r>
        <w:t xml:space="preserve">   Master    </w:t>
      </w:r>
      <w:r>
        <w:t xml:space="preserve">   Mouth    </w:t>
      </w:r>
      <w:r>
        <w:t xml:space="preserve">   Patience    </w:t>
      </w:r>
      <w:r>
        <w:t xml:space="preserve">   Saviour    </w:t>
      </w:r>
      <w:r>
        <w:t xml:space="preserve">   Scripture    </w:t>
      </w:r>
      <w:r>
        <w:t xml:space="preserve">   Spiritual Growth    </w:t>
      </w:r>
      <w:r>
        <w:t xml:space="preserve">   Tame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"Jesus Serve " </dc:title>
  <dcterms:created xsi:type="dcterms:W3CDTF">2021-10-10T23:50:58Z</dcterms:created>
  <dcterms:modified xsi:type="dcterms:W3CDTF">2021-10-10T23:50:58Z</dcterms:modified>
</cp:coreProperties>
</file>