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Served</w:t>
      </w:r>
    </w:p>
    <w:p>
      <w:pPr>
        <w:pStyle w:val="Questions"/>
      </w:pPr>
      <w:r>
        <w:t xml:space="preserve">1. VAEG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SCSRO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ERESV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VEGROFA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IDED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AHWSED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EPRAYD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EAEDHL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DSLEIPSIC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Served</dc:title>
  <dcterms:created xsi:type="dcterms:W3CDTF">2021-10-11T10:07:42Z</dcterms:created>
  <dcterms:modified xsi:type="dcterms:W3CDTF">2021-10-11T10:07:42Z</dcterms:modified>
</cp:coreProperties>
</file>