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Shares God's Life with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main part of Bible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told people to ____ and believe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______ seed, the Kingdom of God can grow and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Jesus was baptized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baptized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"Have sight; your _____ has saved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Persons in One God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main part of the Bible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of God's love active in our lives and in the world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 ministry, Jesus brought people closer to God,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is forgiven more, ____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used _____, or short stories to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Shares God's Life with Us</dc:title>
  <dcterms:created xsi:type="dcterms:W3CDTF">2021-10-11T10:07:20Z</dcterms:created>
  <dcterms:modified xsi:type="dcterms:W3CDTF">2021-10-11T10:07:20Z</dcterms:modified>
</cp:coreProperties>
</file>