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Spreads the Good News!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Galilee    </w:t>
      </w:r>
      <w:r>
        <w:t xml:space="preserve">   Goodnews    </w:t>
      </w:r>
      <w:r>
        <w:t xml:space="preserve">   Healer    </w:t>
      </w:r>
      <w:r>
        <w:t xml:space="preserve">   Fever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Spreads the Good News!</dc:title>
  <dcterms:created xsi:type="dcterms:W3CDTF">2021-10-11T10:07:28Z</dcterms:created>
  <dcterms:modified xsi:type="dcterms:W3CDTF">2021-10-11T10:07:28Z</dcterms:modified>
</cp:coreProperties>
</file>