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Stills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RELIEVED    </w:t>
      </w:r>
      <w:r>
        <w:t xml:space="preserve">   STOOD    </w:t>
      </w:r>
      <w:r>
        <w:t xml:space="preserve">   CALM    </w:t>
      </w:r>
      <w:r>
        <w:t xml:space="preserve">   STILL    </w:t>
      </w:r>
      <w:r>
        <w:t xml:space="preserve">   SPOKE    </w:t>
      </w:r>
      <w:r>
        <w:t xml:space="preserve">   FRIGHT    </w:t>
      </w:r>
      <w:r>
        <w:t xml:space="preserve">   DARK    </w:t>
      </w:r>
      <w:r>
        <w:t xml:space="preserve">   DISCIPLES    </w:t>
      </w:r>
      <w:r>
        <w:t xml:space="preserve">   WIND    </w:t>
      </w:r>
      <w:r>
        <w:t xml:space="preserve">   BOAT    </w:t>
      </w:r>
      <w:r>
        <w:t xml:space="preserve">   STORM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Stills the Storm</dc:title>
  <dcterms:created xsi:type="dcterms:W3CDTF">2021-10-11T10:08:05Z</dcterms:created>
  <dcterms:modified xsi:type="dcterms:W3CDTF">2021-10-11T10:08:05Z</dcterms:modified>
</cp:coreProperties>
</file>