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tells us the story of Jesus?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you have to do to get into heaven?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father of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Jesus tell to give away everything to get into heaven?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one of Jesus disciples is shown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does Jesus come back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Jesus believe would betray him and did?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Jesus killed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is Jerusalem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Story Crossword</dc:title>
  <dcterms:created xsi:type="dcterms:W3CDTF">2021-10-11T10:07:38Z</dcterms:created>
  <dcterms:modified xsi:type="dcterms:W3CDTF">2021-10-11T10:07:38Z</dcterms:modified>
</cp:coreProperties>
</file>